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Humans in The World Of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in an experiment or study that does not receive treatment by the researchers and is then used as a benchmark to measure how the other tested subjects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logical process in which a conclusion is based on the concordance of multiple premises that are generally assumed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supposition or a system of ideas intended to explain something, especially one based on general principles independent of the thing to be explained.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supposition or proposed explanation made on the basis of limited evidence as a starting point for further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intellectual and practical activity encompassing the systematic study of the structure and behavior of the physical and natural world through observation and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structural and functional unit of an organism, typically microscopic and consisting of cytoplasm and a nucleus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tendency toward a relatively stable equilibrium between interdependent elements, especially as maintained by physiological processes.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procedure that has characterized natural science since the 17th century, consisting in systematic observation, measurement, and experiment, and the formulation, testing, and modification of hypotheses.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organisms of the same species who live in the same area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logical process in which multiple premises, all believed true or found true most of the time, are combined to obtain a specific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processes that occur within a living organism in order to maintain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regions of the surface, atmosphere, and hydrosphere of the earth (or analogous parts of other planets) occupied by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harmless pill, medicine, or procedure prescribed more for the psychological benefit to the patient than for any physiological effect.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Humans in The World Of Biology</dc:title>
  <dcterms:created xsi:type="dcterms:W3CDTF">2021-10-11T09:23:36Z</dcterms:created>
  <dcterms:modified xsi:type="dcterms:W3CDTF">2021-10-11T09:23:36Z</dcterms:modified>
</cp:coreProperties>
</file>