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Humans make mistakes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failure    </w:t>
      </w:r>
      <w:r>
        <w:t xml:space="preserve">   mix-up    </w:t>
      </w:r>
      <w:r>
        <w:t xml:space="preserve">   success    </w:t>
      </w:r>
      <w:r>
        <w:t xml:space="preserve">   perfection    </w:t>
      </w:r>
      <w:r>
        <w:t xml:space="preserve">   lessons    </w:t>
      </w:r>
      <w:r>
        <w:t xml:space="preserve">   lapse    </w:t>
      </w:r>
      <w:r>
        <w:t xml:space="preserve">   misconception    </w:t>
      </w:r>
      <w:r>
        <w:t xml:space="preserve">   bad    </w:t>
      </w:r>
      <w:r>
        <w:t xml:space="preserve">   good    </w:t>
      </w:r>
      <w:r>
        <w:t xml:space="preserve">   human    </w:t>
      </w:r>
      <w:r>
        <w:t xml:space="preserve">   experience    </w:t>
      </w:r>
      <w:r>
        <w:t xml:space="preserve">   mistake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Humans make mistakes</dc:title>
  <dcterms:created xsi:type="dcterms:W3CDTF">2021-10-11T09:24:26Z</dcterms:created>
  <dcterms:modified xsi:type="dcterms:W3CDTF">2021-10-11T09:24:26Z</dcterms:modified>
</cp:coreProperties>
</file>