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Humans of E&amp;B^2 - Brain Busterz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Unilever is ranked #____ in top company vendor unit sales YTD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that is home to the Target store seeing the largest DD lift post-remodel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class with the highest GM$ YTD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Department with #2 largest presmin $ as of 4wk3 (behind prepaid cards)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Target summer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E&amp;B^2 Department with the lowest A MD rate YTD (number, spelled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Pyramid with highest spend/transaction on Target.com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of E&amp;B^2 #2 Owned (not DVS) item on Target.com ($) YTD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Department (name) with #1 "walker item"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Class in Home with highest return units YTD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item that is E&amp;B^2's top unit-driver on Target.com YTD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E&amp;B^2's #1 mobile app search in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E&amp;B^2 class with the highest 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Company class with the highest guest count (last 3 months)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E&amp;B^2 brand with highest brand loyalty (last 3 months)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Grocery National Brand with highest brand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Company item with highest repeat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E&amp;B^2 National Brand with highest EOH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D11 - Mens College/Pro has a 73% guest overlap with this E&amp;B^2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selling ($) Adult Beverage sku in City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E&amp;B^2 unit-driver (brand name) on July 4th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class ($) in the company YTD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Company class with the highest transactions/guest (last 3 months)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HP brand is associated with the #1 $ driver for restock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 Care item with highest repeat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Brand in F&amp;B with the highest EOH $ behind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E&amp;B^2 class with highest promo sales units YTD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Brand name of #1 "walker item" in OTC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E&amp;B^2 Class has the highest $ in returns YTD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#2 unit-driving Department at T1375 YTD (behind Candy)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Snack item with highest repeat purchases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Humans of E&amp;B^2 - Brain Busterz</dc:title>
  <dcterms:created xsi:type="dcterms:W3CDTF">2021-10-11T09:24:24Z</dcterms:created>
  <dcterms:modified xsi:type="dcterms:W3CDTF">2021-10-11T09:24:24Z</dcterms:modified>
</cp:coreProperties>
</file>