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Humberside Topography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H27 is the number for which fire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gold droplets on the coat of arms for Humberside relate to? (5,3,3)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H30 is the number for which fire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H13 is the number given to which fire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H10 is the number for which fire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H08 is the number given to which fire station?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telephone boxes of Hull are an unusual colour - 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Goole's most famous landmark are its twin water towers, what are they nicknamed? (two words, use 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of Beverley has a twin town of a similar name in which US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recently took calls to a fire at Goole Shipbuilding - on what road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locks in Goole docks keep the water constantly at a depth of how many metres?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Scunthorpe United's nickname is "The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1996 there was controversy when AOL's filters did not allow for a certain Humberside town to be searched for due to their obscenity filter blocking it. Which town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Cleethorpes sits in the estuary of which river?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Humberside Topography</dc:title>
  <dcterms:created xsi:type="dcterms:W3CDTF">2021-10-11T09:24:51Z</dcterms:created>
  <dcterms:modified xsi:type="dcterms:W3CDTF">2021-10-11T09:24:51Z</dcterms:modified>
</cp:coreProperties>
</file>