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their    </w:t>
      </w:r>
      <w:r>
        <w:t xml:space="preserve">   heal    </w:t>
      </w:r>
      <w:r>
        <w:t xml:space="preserve">   will    </w:t>
      </w:r>
      <w:r>
        <w:t xml:space="preserve">   and    </w:t>
      </w:r>
      <w:r>
        <w:t xml:space="preserve">   sin    </w:t>
      </w:r>
      <w:r>
        <w:t xml:space="preserve">   forgive    </w:t>
      </w:r>
      <w:r>
        <w:t xml:space="preserve">   heaven    </w:t>
      </w:r>
      <w:r>
        <w:t xml:space="preserve">   from    </w:t>
      </w:r>
      <w:r>
        <w:t xml:space="preserve">   hear    </w:t>
      </w:r>
      <w:r>
        <w:t xml:space="preserve">   I    </w:t>
      </w:r>
      <w:r>
        <w:t xml:space="preserve">   then    </w:t>
      </w:r>
      <w:r>
        <w:t xml:space="preserve">   ways    </w:t>
      </w:r>
      <w:r>
        <w:t xml:space="preserve">   wicked    </w:t>
      </w:r>
      <w:r>
        <w:t xml:space="preserve">   turn    </w:t>
      </w:r>
      <w:r>
        <w:t xml:space="preserve">   face    </w:t>
      </w:r>
      <w:r>
        <w:t xml:space="preserve">   my    </w:t>
      </w:r>
      <w:r>
        <w:t xml:space="preserve">   seek    </w:t>
      </w:r>
      <w:r>
        <w:t xml:space="preserve">   pray    </w:t>
      </w:r>
      <w:r>
        <w:t xml:space="preserve">   themselves    </w:t>
      </w:r>
      <w:r>
        <w:t xml:space="preserve">   humble    </w:t>
      </w:r>
      <w:r>
        <w:t xml:space="preserve">   shall    </w:t>
      </w:r>
      <w:r>
        <w:t xml:space="preserve">   name    </w:t>
      </w:r>
      <w:r>
        <w:t xml:space="preserve">   by    </w:t>
      </w:r>
      <w:r>
        <w:t xml:space="preserve">   called    </w:t>
      </w:r>
      <w:r>
        <w:t xml:space="preserve">   are    </w:t>
      </w:r>
      <w:r>
        <w:t xml:space="preserve">   which    </w:t>
      </w:r>
      <w:r>
        <w:t xml:space="preserve">   people    </w:t>
      </w:r>
      <w:r>
        <w:t xml:space="preserve">   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Humble</dc:title>
  <dcterms:created xsi:type="dcterms:W3CDTF">2021-10-11T09:24:36Z</dcterms:created>
  <dcterms:modified xsi:type="dcterms:W3CDTF">2021-10-11T09:24:36Z</dcterms:modified>
</cp:coreProperties>
</file>