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Humble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in one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Maximize flakiness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bottom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fashioned southern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English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America’s favorite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Pie’s Filled with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pie of Florida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pie filling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Holiday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“Flaming pie”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 that is actually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and flaky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Humble Pie</dc:title>
  <dcterms:created xsi:type="dcterms:W3CDTF">2021-10-11T09:24:00Z</dcterms:created>
  <dcterms:modified xsi:type="dcterms:W3CDTF">2021-10-11T09:24:00Z</dcterms:modified>
</cp:coreProperties>
</file>