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Humerus/AC Joints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 Humerus: epicondyles are _____ with the 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 AC Joints: shoulders lie in the same _____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Transthoracic: used when _____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humeral fracture that most often occur among the elderly is located...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fracture may affect the blood supply and/or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 AC Joints: images taken without _____ and then with _____ (word is the same for both blanks)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Lateral Humerus: _____ the elbow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 &amp; Lateral Humerus: CR is _____ to the mid portion of the humerus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Most humeral fractures are 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 Axial AC Joints: CR is directed how, with the degree of 15?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 Axial AC Joints: CR is directed toward the _____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destructive bone disease common in the humerus is called...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AP Humerus: what is shown in profile?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Transthoracic: the unaffected clavicle and humerus will be projected _____ the shoulder closest to the 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grades are there for an AC joint injury?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Humerus/AC Joints</dc:title>
  <dcterms:created xsi:type="dcterms:W3CDTF">2021-10-11T09:24:19Z</dcterms:created>
  <dcterms:modified xsi:type="dcterms:W3CDTF">2021-10-11T09:24:19Z</dcterms:modified>
</cp:coreProperties>
</file>