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Humerus and Shoulder Girdle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bankart lesion is best demoed by this projection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Idiopathic chronic adhesive capsulitis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fossa found on the anterior scapula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common shoulder dislocation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Best demonstrates the coracoacromial 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scapular notch is on this border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the ventral surface of the scapula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three shoulder joints are all classified 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Demonstrates the intertubercular groove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Syndrome of shoulder with appearance of subacromial spurring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Muscles that make up this anatomy : teres minor, supraspinatus, infraspinatus and subscapularis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Demoed with exaggerated external rotation in inferosuperior axial projection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Humerus and Shoulder Girdle</dc:title>
  <dcterms:created xsi:type="dcterms:W3CDTF">2021-10-11T09:23:45Z</dcterms:created>
  <dcterms:modified xsi:type="dcterms:W3CDTF">2021-10-11T09:23:45Z</dcterms:modified>
</cp:coreProperties>
</file>