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Humidity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reservoir    </w:t>
      </w:r>
      <w:r>
        <w:t xml:space="preserve">   non-rebreather    </w:t>
      </w:r>
      <w:r>
        <w:t xml:space="preserve">   partial    </w:t>
      </w:r>
      <w:r>
        <w:t xml:space="preserve">   Passover    </w:t>
      </w:r>
      <w:r>
        <w:t xml:space="preserve">   hygroscopic    </w:t>
      </w:r>
      <w:r>
        <w:t xml:space="preserve">   body temperature    </w:t>
      </w:r>
      <w:r>
        <w:t xml:space="preserve">   simple mask    </w:t>
      </w:r>
      <w:r>
        <w:t xml:space="preserve">   nasal cannula    </w:t>
      </w:r>
      <w:r>
        <w:t xml:space="preserve">   BTPS    </w:t>
      </w:r>
      <w:r>
        <w:t xml:space="preserve">   evaporation    </w:t>
      </w:r>
      <w:r>
        <w:t xml:space="preserve">   Condensation    </w:t>
      </w:r>
      <w:r>
        <w:t xml:space="preserve">   Brownian movement    </w:t>
      </w:r>
      <w:r>
        <w:t xml:space="preserve">   infection    </w:t>
      </w:r>
      <w:r>
        <w:t xml:space="preserve">   nose    </w:t>
      </w:r>
      <w:r>
        <w:t xml:space="preserve">   artificial    </w:t>
      </w:r>
      <w:r>
        <w:t xml:space="preserve">   absolute    </w:t>
      </w:r>
      <w:r>
        <w:t xml:space="preserve">   deficit    </w:t>
      </w:r>
      <w:r>
        <w:t xml:space="preserve">   servo-controlled    </w:t>
      </w:r>
      <w:r>
        <w:t xml:space="preserve">   side effect    </w:t>
      </w:r>
      <w:r>
        <w:t xml:space="preserve">   relative    </w:t>
      </w:r>
      <w:r>
        <w:t xml:space="preserve">   humidity therapy    </w:t>
      </w:r>
      <w:r>
        <w:t xml:space="preserve">   wick    </w:t>
      </w:r>
      <w:r>
        <w:t xml:space="preserve">   heat moisture exchanger    </w:t>
      </w:r>
      <w:r>
        <w:t xml:space="preserve">   bubble    </w:t>
      </w:r>
      <w:r>
        <w:t xml:space="preserve">   vaporizer    </w:t>
      </w:r>
      <w:r>
        <w:t xml:space="preserve">   warm    </w:t>
      </w:r>
      <w:r>
        <w:t xml:space="preserve">   cool    </w:t>
      </w:r>
      <w:r>
        <w:t xml:space="preserve">   humidifier    </w:t>
      </w:r>
      <w:r>
        <w:t xml:space="preserve">   molecular water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Humidity</dc:title>
  <dcterms:created xsi:type="dcterms:W3CDTF">2021-10-11T09:25:05Z</dcterms:created>
  <dcterms:modified xsi:type="dcterms:W3CDTF">2021-10-11T09:25:05Z</dcterms:modified>
</cp:coreProperties>
</file>