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Humidity and Aerosol Therapy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 of nebulizer which doesn't compress air, they operate very quietly, tend to be much smaller in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hazard of aerosol therapy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Father of the science of pharmacy, who prescribed inhaled fumigation in the first century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type of humidifier where air literally “passes over” the water in the humidifier on its journey from the machine to the mask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Provides the most reliable measure of aerosol output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This medication can reduce the severity of asthmatic symptoms and nonspecific bronchial hyperreactivity  in children with stable, nontoxic asthma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Given orally as a single dose at 0.6 mg/kg, is highly efficacious in treating croup symptoms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Inhaled ______ may be considered as an alternative to dexamethasone for treating individual infants with severe CLD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Often heard without a stethoscope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the 20th century, adrenal extract was recognized as a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Indians of Madras used fumigations of _________ to treat asthma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valved holding chambers are lined on the inside with an anti-____ coating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These are inexpensive, do not need propellants, and do not require the hand-breath coordination needed for pMDI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Continuous, musical sounds, high or low pitched.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Found to increase the pourability and reduce the viscoelasticity of CF sputum in vitro and to increase its mucociliary transportability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Dr Auphon Euget-Les Bain invented the __________ in 1849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major adverse effect of ribavirin when orally administered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Patients with asthma may require 3 additional puffs of ______ to achieve a clinical benefit similar to Proventil or ProAir.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Harmful to the ozone 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Used to administer aerosolized ribavarin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Humidity and Aerosol Therapy</dc:title>
  <dcterms:created xsi:type="dcterms:W3CDTF">2021-10-11T09:23:50Z</dcterms:created>
  <dcterms:modified xsi:type="dcterms:W3CDTF">2021-10-11T09:23:50Z</dcterms:modified>
</cp:coreProperties>
</file>