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SWEET    </w:t>
      </w:r>
      <w:r>
        <w:t xml:space="preserve">   FOOD    </w:t>
      </w:r>
      <w:r>
        <w:t xml:space="preserve">   SARI    </w:t>
      </w:r>
      <w:r>
        <w:t xml:space="preserve">   SHARING    </w:t>
      </w:r>
      <w:r>
        <w:t xml:space="preserve">   HOPELESS    </w:t>
      </w:r>
      <w:r>
        <w:t xml:space="preserve">   COMPASSION    </w:t>
      </w:r>
      <w:r>
        <w:t xml:space="preserve">   HUMBLE    </w:t>
      </w:r>
      <w:r>
        <w:t xml:space="preserve">   SICK    </w:t>
      </w:r>
      <w:r>
        <w:t xml:space="preserve">   POOR    </w:t>
      </w:r>
      <w:r>
        <w:t xml:space="preserve">   MAID    </w:t>
      </w:r>
      <w:r>
        <w:t xml:space="preserve">   THANK    </w:t>
      </w:r>
      <w:r>
        <w:t xml:space="preserve">   ARROGANCE    </w:t>
      </w:r>
      <w:r>
        <w:t xml:space="preserve">   TERESA    </w:t>
      </w:r>
      <w:r>
        <w:t xml:space="preserve">   MOTHER    </w:t>
      </w:r>
      <w:r>
        <w:t xml:space="preserve">   CARE    </w:t>
      </w:r>
      <w:r>
        <w:t xml:space="preserve">   LOVE    </w:t>
      </w:r>
      <w:r>
        <w:t xml:space="preserve">   KINDNESS    </w:t>
      </w:r>
      <w:r>
        <w:t xml:space="preserve">   HUMILITY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Humility</dc:title>
  <dcterms:created xsi:type="dcterms:W3CDTF">2021-10-11T09:24:22Z</dcterms:created>
  <dcterms:modified xsi:type="dcterms:W3CDTF">2021-10-11T09:24:22Z</dcterms:modified>
</cp:coreProperties>
</file>