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Respectful    </w:t>
      </w:r>
      <w:r>
        <w:t xml:space="preserve">   Goodness    </w:t>
      </w:r>
      <w:r>
        <w:t xml:space="preserve">   Pride    </w:t>
      </w:r>
      <w:r>
        <w:t xml:space="preserve">   Others    </w:t>
      </w:r>
      <w:r>
        <w:t xml:space="preserve">   Service    </w:t>
      </w:r>
      <w:r>
        <w:t xml:space="preserve">   Servant    </w:t>
      </w:r>
      <w:r>
        <w:t xml:space="preserve">   Low View    </w:t>
      </w:r>
      <w:r>
        <w:t xml:space="preserve">   Modest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Humility</dc:title>
  <dcterms:created xsi:type="dcterms:W3CDTF">2021-10-11T09:24:29Z</dcterms:created>
  <dcterms:modified xsi:type="dcterms:W3CDTF">2021-10-11T09:24:29Z</dcterms:modified>
</cp:coreProperties>
</file>