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ahead    </w:t>
      </w:r>
      <w:r>
        <w:t xml:space="preserve">   anything    </w:t>
      </w:r>
      <w:r>
        <w:t xml:space="preserve">   are    </w:t>
      </w:r>
      <w:r>
        <w:t xml:space="preserve">   be    </w:t>
      </w:r>
      <w:r>
        <w:t xml:space="preserve">   because    </w:t>
      </w:r>
      <w:r>
        <w:t xml:space="preserve">   chapter    </w:t>
      </w:r>
      <w:r>
        <w:t xml:space="preserve">   do    </w:t>
      </w:r>
      <w:r>
        <w:t xml:space="preserve">   Don't    </w:t>
      </w:r>
      <w:r>
        <w:t xml:space="preserve">   get    </w:t>
      </w:r>
      <w:r>
        <w:t xml:space="preserve">   humble    </w:t>
      </w:r>
      <w:r>
        <w:t xml:space="preserve">   Instead    </w:t>
      </w:r>
      <w:r>
        <w:t xml:space="preserve">   it    </w:t>
      </w:r>
      <w:r>
        <w:t xml:space="preserve">   more    </w:t>
      </w:r>
      <w:r>
        <w:t xml:space="preserve">   only    </w:t>
      </w:r>
      <w:r>
        <w:t xml:space="preserve">   others    </w:t>
      </w:r>
      <w:r>
        <w:t xml:space="preserve">   Philippians    </w:t>
      </w:r>
      <w:r>
        <w:t xml:space="preserve">   proud    </w:t>
      </w:r>
      <w:r>
        <w:t xml:space="preserve">   second    </w:t>
      </w:r>
      <w:r>
        <w:t xml:space="preserve">   than    </w:t>
      </w:r>
      <w:r>
        <w:t xml:space="preserve">   third    </w:t>
      </w:r>
      <w:r>
        <w:t xml:space="preserve">   to    </w:t>
      </w:r>
      <w:r>
        <w:t xml:space="preserve">   Value    </w:t>
      </w:r>
      <w:r>
        <w:t xml:space="preserve">   verse    </w:t>
      </w:r>
      <w:r>
        <w:t xml:space="preserve">   you    </w:t>
      </w:r>
      <w:r>
        <w:t xml:space="preserve">   yourselves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Humility</dc:title>
  <dcterms:created xsi:type="dcterms:W3CDTF">2021-10-11T09:23:47Z</dcterms:created>
  <dcterms:modified xsi:type="dcterms:W3CDTF">2021-10-11T09:23:47Z</dcterms:modified>
</cp:coreProperties>
</file>