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Hummus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following directions    </w:t>
      </w:r>
      <w:r>
        <w:t xml:space="preserve">   sharing is caring    </w:t>
      </w:r>
      <w:r>
        <w:t xml:space="preserve">   wheat thins    </w:t>
      </w:r>
      <w:r>
        <w:t xml:space="preserve">   food processor    </w:t>
      </w:r>
      <w:r>
        <w:t xml:space="preserve">   basil    </w:t>
      </w:r>
      <w:r>
        <w:t xml:space="preserve">   non cooking    </w:t>
      </w:r>
      <w:r>
        <w:t xml:space="preserve">   fun food    </w:t>
      </w:r>
      <w:r>
        <w:t xml:space="preserve">   salads    </w:t>
      </w:r>
      <w:r>
        <w:t xml:space="preserve">   wraps    </w:t>
      </w:r>
      <w:r>
        <w:t xml:space="preserve">   roasted peppers    </w:t>
      </w:r>
      <w:r>
        <w:t xml:space="preserve">   spread    </w:t>
      </w:r>
      <w:r>
        <w:t xml:space="preserve">   dip    </w:t>
      </w:r>
      <w:r>
        <w:t xml:space="preserve">   water    </w:t>
      </w:r>
      <w:r>
        <w:t xml:space="preserve">   healthy    </w:t>
      </w:r>
      <w:r>
        <w:t xml:space="preserve">   vegan    </w:t>
      </w:r>
      <w:r>
        <w:t xml:space="preserve">   appetizer    </w:t>
      </w:r>
      <w:r>
        <w:t xml:space="preserve">   learning from peers    </w:t>
      </w:r>
      <w:r>
        <w:t xml:space="preserve">   pine nuts    </w:t>
      </w:r>
      <w:r>
        <w:t xml:space="preserve">   garlic    </w:t>
      </w:r>
      <w:r>
        <w:t xml:space="preserve">   pita bread    </w:t>
      </w:r>
      <w:r>
        <w:t xml:space="preserve">   garbonzo beans    </w:t>
      </w:r>
      <w:r>
        <w:t xml:space="preserve">   vegetables    </w:t>
      </w:r>
      <w:r>
        <w:t xml:space="preserve">   tahini    </w:t>
      </w:r>
      <w:r>
        <w:t xml:space="preserve">   olive oil    </w:t>
      </w:r>
      <w:r>
        <w:t xml:space="preserve">   cumin spice    </w:t>
      </w:r>
      <w:r>
        <w:t xml:space="preserve">   salt    </w:t>
      </w:r>
      <w:r>
        <w:t xml:space="preserve">   Chickpeas    </w:t>
      </w:r>
      <w:r>
        <w:t xml:space="preserve">   Mediterranean    </w:t>
      </w:r>
      <w:r>
        <w:t xml:space="preserve">   crackers    </w:t>
      </w:r>
      <w:r>
        <w:t xml:space="preserve">   snacks    </w:t>
      </w:r>
      <w:r>
        <w:t xml:space="preserve">   Hummus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Hummus</dc:title>
  <dcterms:created xsi:type="dcterms:W3CDTF">2021-10-11T09:25:03Z</dcterms:created>
  <dcterms:modified xsi:type="dcterms:W3CDTF">2021-10-11T09:25:03Z</dcterms:modified>
</cp:coreProperties>
</file>