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Humor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Energy    </w:t>
      </w:r>
      <w:r>
        <w:t xml:space="preserve">   Hope    </w:t>
      </w:r>
      <w:r>
        <w:t xml:space="preserve">   Muscles    </w:t>
      </w:r>
      <w:r>
        <w:t xml:space="preserve">   Benefits    </w:t>
      </w:r>
      <w:r>
        <w:t xml:space="preserve">   Silly    </w:t>
      </w:r>
      <w:r>
        <w:t xml:space="preserve">   Funny    </w:t>
      </w:r>
      <w:r>
        <w:t xml:space="preserve">   Joke    </w:t>
      </w:r>
      <w:r>
        <w:t xml:space="preserve">   Laughter    </w:t>
      </w:r>
      <w:r>
        <w:t xml:space="preserve">   Smile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Humor and Health</dc:title>
  <dcterms:created xsi:type="dcterms:W3CDTF">2021-10-11T09:23:31Z</dcterms:created>
  <dcterms:modified xsi:type="dcterms:W3CDTF">2021-10-11T09:23:31Z</dcterms:modified>
</cp:coreProperties>
</file>