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Humors and Temperament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bodily humor?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quality that is common to yellow bile and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characteristic of a Phlegmatic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good balance between the four humors was essential to retain a _________ body and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associated with elements of Earth, which temperament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one is the "leader temperament"?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Philosopher who realized that our temperaments were directly influenced by our bodily fluids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Sanguines are infectiously ___________ about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temperament is characterized by idealists or perfectionists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stage of life is linked to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humor that is associated with spring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Humors and Temperament</dc:title>
  <dcterms:created xsi:type="dcterms:W3CDTF">2021-10-11T09:24:38Z</dcterms:created>
  <dcterms:modified xsi:type="dcterms:W3CDTF">2021-10-11T09:24:38Z</dcterms:modified>
</cp:coreProperties>
</file>