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humour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humour includes everyone and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Humour about embarrassing moments oneself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or tendency to think that things are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humour might make some people...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Affiliative humour makes one...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Bullies usually refer to this type of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joke is usually measured by...of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self-defeating humour is usually referred to as psychologically...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 you have a good...of humour?"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Humour</dc:title>
  <dcterms:created xsi:type="dcterms:W3CDTF">2021-10-11T09:24:43Z</dcterms:created>
  <dcterms:modified xsi:type="dcterms:W3CDTF">2021-10-11T09:24:43Z</dcterms:modified>
</cp:coreProperties>
</file>