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choleric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phlegmatic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melancholic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bile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choleric humour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 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sanguine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sanguine humour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phlegm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Humours</dc:title>
  <dcterms:created xsi:type="dcterms:W3CDTF">2021-10-11T09:24:05Z</dcterms:created>
  <dcterms:modified xsi:type="dcterms:W3CDTF">2021-10-11T09:24:05Z</dcterms:modified>
</cp:coreProperties>
</file>