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Humphrey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ANTHONYJAMES    </w:t>
      </w:r>
      <w:r>
        <w:t xml:space="preserve">   CLASSROOM    </w:t>
      </w:r>
      <w:r>
        <w:t xml:space="preserve">   DIRTY RAT    </w:t>
      </w:r>
      <w:r>
        <w:t xml:space="preserve">   GARTH    </w:t>
      </w:r>
      <w:r>
        <w:t xml:space="preserve">   HUMPHREY    </w:t>
      </w:r>
      <w:r>
        <w:t xml:space="preserve">   KICKBALL    </w:t>
      </w:r>
      <w:r>
        <w:t xml:space="preserve">   LUNCH    </w:t>
      </w:r>
      <w:r>
        <w:t xml:space="preserve">   MATH    </w:t>
      </w:r>
      <w:r>
        <w:t xml:space="preserve">   MRS BRISBANE    </w:t>
      </w:r>
      <w:r>
        <w:t xml:space="preserve">   MRSWRIGHT    </w:t>
      </w:r>
      <w:r>
        <w:t xml:space="preserve">   READING    </w:t>
      </w:r>
      <w:r>
        <w:t xml:space="preserve">   RECCES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Humphrey Word Search</dc:title>
  <dcterms:created xsi:type="dcterms:W3CDTF">2021-10-11T09:23:58Z</dcterms:created>
  <dcterms:modified xsi:type="dcterms:W3CDTF">2021-10-11T09:23:58Z</dcterms:modified>
</cp:coreProperties>
</file>