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Humphrey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Mammal    </w:t>
      </w:r>
      <w:r>
        <w:t xml:space="preserve">   Amphibian    </w:t>
      </w:r>
      <w:r>
        <w:t xml:space="preserve">   Golden    </w:t>
      </w:r>
      <w:r>
        <w:t xml:space="preserve">   Clock    </w:t>
      </w:r>
      <w:r>
        <w:t xml:space="preserve">   Mr Morales    </w:t>
      </w:r>
      <w:r>
        <w:t xml:space="preserve">   Boing    </w:t>
      </w:r>
      <w:r>
        <w:t xml:space="preserve">   Squeak    </w:t>
      </w:r>
      <w:r>
        <w:t xml:space="preserve">   Mirror    </w:t>
      </w:r>
      <w:r>
        <w:t xml:space="preserve">   Cage    </w:t>
      </w:r>
      <w:r>
        <w:t xml:space="preserve">   Notebook    </w:t>
      </w:r>
      <w:r>
        <w:t xml:space="preserve">   Hamster    </w:t>
      </w:r>
      <w:r>
        <w:t xml:space="preserve">   Frog    </w:t>
      </w:r>
      <w:r>
        <w:t xml:space="preserve">   Classroom    </w:t>
      </w:r>
      <w:r>
        <w:t xml:space="preserve">   Mrs Brisbane    </w:t>
      </w:r>
      <w:r>
        <w:t xml:space="preserve">   Aldo    </w:t>
      </w:r>
      <w:r>
        <w:t xml:space="preserve">   School    </w:t>
      </w:r>
      <w:r>
        <w:t xml:space="preserve">   OG    </w:t>
      </w:r>
      <w:r>
        <w:t xml:space="preserve">   Humphrey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Humphrey Word Search</dc:title>
  <dcterms:created xsi:type="dcterms:W3CDTF">2021-10-11T09:23:28Z</dcterms:created>
  <dcterms:modified xsi:type="dcterms:W3CDTF">2021-10-11T09:23:28Z</dcterms:modified>
</cp:coreProperties>
</file>