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Humphrey the Hamster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Simon is a GO-GO-GOer, I just he'd go much: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Phoebe's a nice girl I met in September. I only wish she could: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Just-Joey's a new friend to me and Og. But I'm kind of worried about 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Kelsey is a girl worth knowing. I wish she'd watch where she's: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I've had a tough job as a classroom pet, but this strange class is my biggest job: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Holly helps our teacher and such, but does she help a little too: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is tall, one is small. They both share a first name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Rosie's fun. I mean that, really. But it's dangerous when she pops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wouldn't have to WORRY-WORRY-WORRY, if slowpoke Harry would learn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Thomas's stories. Yes, I do. But are they 100%: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Humphrey the Hamster</dc:title>
  <dcterms:created xsi:type="dcterms:W3CDTF">2021-10-11T09:24:34Z</dcterms:created>
  <dcterms:modified xsi:type="dcterms:W3CDTF">2021-10-11T09:24:34Z</dcterms:modified>
</cp:coreProperties>
</file>