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Humvees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battlefield    </w:t>
      </w:r>
      <w:r>
        <w:t xml:space="preserve">   mobility    </w:t>
      </w:r>
      <w:r>
        <w:t xml:space="preserve">   vehicle    </w:t>
      </w:r>
      <w:r>
        <w:t xml:space="preserve">   base    </w:t>
      </w:r>
      <w:r>
        <w:t xml:space="preserve">   bullets    </w:t>
      </w:r>
      <w:r>
        <w:t xml:space="preserve">   army    </w:t>
      </w:r>
      <w:r>
        <w:t xml:space="preserve">   winch    </w:t>
      </w:r>
      <w:r>
        <w:t xml:space="preserve">   scout    </w:t>
      </w:r>
      <w:r>
        <w:t xml:space="preserve">   mission    </w:t>
      </w:r>
      <w:r>
        <w:t xml:space="preserve">   missile    </w:t>
      </w:r>
      <w:r>
        <w:t xml:space="preserve">   grenade    </w:t>
      </w:r>
      <w:r>
        <w:t xml:space="preserve">   diesel    </w:t>
      </w:r>
      <w:r>
        <w:t xml:space="preserve">   cargo    </w:t>
      </w:r>
      <w:r>
        <w:t xml:space="preserve">   armor    </w:t>
      </w:r>
      <w:r>
        <w:t xml:space="preserve">   Machine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Humvees</dc:title>
  <dcterms:created xsi:type="dcterms:W3CDTF">2021-10-11T09:23:56Z</dcterms:created>
  <dcterms:modified xsi:type="dcterms:W3CDTF">2021-10-11T09:23:56Z</dcterms:modified>
</cp:coreProperties>
</file>