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Hunchback In The Park</w:t>
      </w:r>
    </w:p>
    <w:p>
      <w:pPr>
        <w:pStyle w:val="Questions"/>
      </w:pPr>
      <w:r>
        <w:t xml:space="preserve">1. OSRBEM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ICNONDKMW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OERKYCM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SUSRNE DNA WNSSA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EWPSPANRE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FNAIOUTN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OEORKCD EOBSN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LIYSOART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EISBHRURSEB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NLDYA TMOSHA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Hunchback In The Park</dc:title>
  <dcterms:created xsi:type="dcterms:W3CDTF">2021-10-11T09:25:14Z</dcterms:created>
  <dcterms:modified xsi:type="dcterms:W3CDTF">2021-10-11T09:25:14Z</dcterms:modified>
</cp:coreProperties>
</file>