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Hunchback of Notre Dame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Pheobus    </w:t>
      </w:r>
      <w:r>
        <w:t xml:space="preserve">   horses    </w:t>
      </w:r>
      <w:r>
        <w:t xml:space="preserve">   festival    </w:t>
      </w:r>
      <w:r>
        <w:t xml:space="preserve">   sanctuary     </w:t>
      </w:r>
      <w:r>
        <w:t xml:space="preserve">   tower    </w:t>
      </w:r>
      <w:r>
        <w:t xml:space="preserve">   friendship    </w:t>
      </w:r>
      <w:r>
        <w:t xml:space="preserve">   love    </w:t>
      </w:r>
      <w:r>
        <w:t xml:space="preserve">   france    </w:t>
      </w:r>
      <w:r>
        <w:t xml:space="preserve">   Trapped    </w:t>
      </w:r>
      <w:r>
        <w:t xml:space="preserve">   fools    </w:t>
      </w:r>
      <w:r>
        <w:t xml:space="preserve">   paris    </w:t>
      </w:r>
      <w:r>
        <w:t xml:space="preserve">   gypsy    </w:t>
      </w:r>
      <w:r>
        <w:t xml:space="preserve">   cathedral    </w:t>
      </w:r>
      <w:r>
        <w:t xml:space="preserve">   Bells    </w:t>
      </w:r>
      <w:r>
        <w:t xml:space="preserve">   Notre-Dame     </w:t>
      </w:r>
      <w:r>
        <w:t xml:space="preserve">   Hunchback    </w:t>
      </w:r>
      <w:r>
        <w:t xml:space="preserve">   Frollo    </w:t>
      </w:r>
      <w:r>
        <w:t xml:space="preserve">   Esmeralda    </w:t>
      </w:r>
      <w:r>
        <w:t xml:space="preserve">   Quasimodo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Hunchback of Notre Dame</dc:title>
  <dcterms:created xsi:type="dcterms:W3CDTF">2021-10-11T09:23:41Z</dcterms:created>
  <dcterms:modified xsi:type="dcterms:W3CDTF">2021-10-11T09:23:41Z</dcterms:modified>
</cp:coreProperties>
</file>