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Hunchback of Notre Dame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confess    </w:t>
      </w:r>
      <w:r>
        <w:t xml:space="preserve">   crime    </w:t>
      </w:r>
      <w:r>
        <w:t xml:space="preserve">   dagger    </w:t>
      </w:r>
      <w:r>
        <w:t xml:space="preserve">   dame    </w:t>
      </w:r>
      <w:r>
        <w:t xml:space="preserve">   discovers    </w:t>
      </w:r>
      <w:r>
        <w:t xml:space="preserve">   edge    </w:t>
      </w:r>
      <w:r>
        <w:t xml:space="preserve">   elected    </w:t>
      </w:r>
      <w:r>
        <w:t xml:space="preserve">   embraced     </w:t>
      </w:r>
      <w:r>
        <w:t xml:space="preserve">   gallows    </w:t>
      </w:r>
      <w:r>
        <w:t xml:space="preserve">   hanged    </w:t>
      </w:r>
      <w:r>
        <w:t xml:space="preserve">   hauled    </w:t>
      </w:r>
      <w:r>
        <w:t xml:space="preserve">   hesitated    </w:t>
      </w:r>
      <w:r>
        <w:t xml:space="preserve">   matches    </w:t>
      </w:r>
      <w:r>
        <w:t xml:space="preserve">   noose    </w:t>
      </w:r>
      <w:r>
        <w:t xml:space="preserve">   outcast    </w:t>
      </w:r>
      <w:r>
        <w:t xml:space="preserve">   perform    </w:t>
      </w:r>
      <w:r>
        <w:t xml:space="preserve">   service    </w:t>
      </w:r>
      <w:r>
        <w:t xml:space="preserve">   skeleton    </w:t>
      </w:r>
      <w:r>
        <w:t xml:space="preserve">   sneak    </w:t>
      </w:r>
      <w:r>
        <w:t xml:space="preserve">   stabs    </w:t>
      </w:r>
      <w:r>
        <w:t xml:space="preserve">   stumbled    </w:t>
      </w:r>
      <w:r>
        <w:t xml:space="preserve">   weep    </w:t>
      </w:r>
      <w:r>
        <w:t xml:space="preserve">   whipped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Hunchback of Notre Dame</dc:title>
  <dcterms:created xsi:type="dcterms:W3CDTF">2021-10-11T09:23:44Z</dcterms:created>
  <dcterms:modified xsi:type="dcterms:W3CDTF">2021-10-11T09:23:44Z</dcterms:modified>
</cp:coreProperties>
</file>