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Hunchbackioos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Old Paris    </w:t>
      </w:r>
      <w:r>
        <w:t xml:space="preserve">   Notre Dame    </w:t>
      </w:r>
      <w:r>
        <w:t xml:space="preserve">   Cathedral    </w:t>
      </w:r>
      <w:r>
        <w:t xml:space="preserve">   Sanctuary    </w:t>
      </w:r>
      <w:r>
        <w:t xml:space="preserve">   Hunchback    </w:t>
      </w:r>
      <w:r>
        <w:t xml:space="preserve">   Quasimodo    </w:t>
      </w:r>
      <w:r>
        <w:t xml:space="preserve">   King of Fools    </w:t>
      </w:r>
      <w:r>
        <w:t xml:space="preserve">   Palace of Justice    </w:t>
      </w:r>
      <w:r>
        <w:t xml:space="preserve">   Clopin    </w:t>
      </w:r>
      <w:r>
        <w:t xml:space="preserve">   Gypsy    </w:t>
      </w:r>
      <w:r>
        <w:t xml:space="preserve">   Esmeralda    </w:t>
      </w:r>
      <w:r>
        <w:t xml:space="preserve">   Court of Miracles    </w:t>
      </w:r>
      <w:r>
        <w:t xml:space="preserve">   Dom Frollo    </w:t>
      </w:r>
      <w:r>
        <w:t xml:space="preserve">   Captain Phoebus    </w:t>
      </w:r>
      <w:r>
        <w:t xml:space="preserve">   Gudule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Hunchbackioos</dc:title>
  <dcterms:created xsi:type="dcterms:W3CDTF">2021-10-11T09:23:48Z</dcterms:created>
  <dcterms:modified xsi:type="dcterms:W3CDTF">2021-10-11T09:23:48Z</dcterms:modified>
</cp:coreProperties>
</file>