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Hundertwasser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his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he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Astrian Born New Zealand artist.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his second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He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did he fall in love with?</w:t>
            </w:r>
          </w:p>
        </w:tc>
      </w:tr>
    </w:tbl>
    <w:p>
      <w:pPr>
        <w:pStyle w:val="WordBankMedium"/>
      </w:pPr>
      <w:r>
        <w:t xml:space="preserve">   Hundertwasser    </w:t>
      </w:r>
      <w:r>
        <w:t xml:space="preserve">   Cruise ship     </w:t>
      </w:r>
      <w:r>
        <w:t xml:space="preserve">   Straight Lines    </w:t>
      </w:r>
      <w:r>
        <w:t xml:space="preserve">   Herta Leitner    </w:t>
      </w:r>
      <w:r>
        <w:t xml:space="preserve">   Yuko Ikewada    </w:t>
      </w:r>
      <w:r>
        <w:t xml:space="preserve">   New Zealand    </w:t>
      </w:r>
      <w:r>
        <w:t xml:space="preserve">   Vienna     </w:t>
      </w:r>
      <w:r>
        <w:t xml:space="preserve">   Heart Failure    </w:t>
      </w:r>
      <w:r>
        <w:t xml:space="preserve">   Friedrich Stowasser    </w:t>
      </w:r>
      <w:r>
        <w:t xml:space="preserve">   Garden of the Happy Dead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Hundertwasser Crossword Puzzle</dc:title>
  <dcterms:created xsi:type="dcterms:W3CDTF">2021-10-11T09:25:12Z</dcterms:created>
  <dcterms:modified xsi:type="dcterms:W3CDTF">2021-10-11T09:25:12Z</dcterms:modified>
</cp:coreProperties>
</file>