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Hundertwasser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EXAGGERATED    </w:t>
      </w:r>
      <w:r>
        <w:t xml:space="preserve">   DISTORTED    </w:t>
      </w:r>
      <w:r>
        <w:t xml:space="preserve">   CIRCLES    </w:t>
      </w:r>
      <w:r>
        <w:t xml:space="preserve">   LOLLIPOP    </w:t>
      </w:r>
      <w:r>
        <w:t xml:space="preserve">   LINES    </w:t>
      </w:r>
      <w:r>
        <w:t xml:space="preserve">   HUNDERWASSER    </w:t>
      </w:r>
      <w:r>
        <w:t xml:space="preserve">   SHAPES    </w:t>
      </w:r>
      <w:r>
        <w:t xml:space="preserve">   ORGANIC    </w:t>
      </w:r>
      <w:r>
        <w:t xml:space="preserve">   BRIGHT    </w:t>
      </w:r>
      <w:r>
        <w:t xml:space="preserve">   BOLD    </w:t>
      </w:r>
      <w:r>
        <w:t xml:space="preserve">   STRUCTURE    </w:t>
      </w:r>
      <w:r>
        <w:t xml:space="preserve">   PATTERN    </w:t>
      </w:r>
      <w:r>
        <w:t xml:space="preserve">   NATURE    </w:t>
      </w:r>
      <w:r>
        <w:t xml:space="preserve">   ARCHITECTURE    </w:t>
      </w:r>
      <w:r>
        <w:t xml:space="preserve">   BEAUTIFUL    </w:t>
      </w:r>
      <w:r>
        <w:t xml:space="preserve">   PEACEFUL    </w:t>
      </w:r>
      <w:r>
        <w:t xml:space="preserve">   QUIRKY.    </w:t>
      </w:r>
      <w:r>
        <w:t xml:space="preserve">   ORIGINAL    </w:t>
      </w:r>
      <w:r>
        <w:t xml:space="preserve">   FUN    </w:t>
      </w:r>
      <w:r>
        <w:t xml:space="preserve">   CROWDED    </w:t>
      </w:r>
      <w:r>
        <w:t xml:space="preserve">   VIVID    </w:t>
      </w:r>
      <w:r>
        <w:t xml:space="preserve">   ABSTRACT    </w:t>
      </w:r>
      <w:r>
        <w:t xml:space="preserve">   SIMPLE    </w:t>
      </w:r>
      <w:r>
        <w:t xml:space="preserve">   PACKED    </w:t>
      </w:r>
      <w:r>
        <w:t xml:space="preserve">   UNIQUE    </w:t>
      </w:r>
      <w:r>
        <w:t xml:space="preserve">   COLOURFUL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Hundertwasser Word Search</dc:title>
  <dcterms:created xsi:type="dcterms:W3CDTF">2021-10-11T09:25:23Z</dcterms:created>
  <dcterms:modified xsi:type="dcterms:W3CDTF">2021-10-11T09:25:23Z</dcterms:modified>
</cp:coreProperties>
</file>