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Hundred Cap Club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Appeared on the covers of FIFA 2016 alongside Lionel Messi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Scored in the 2015 WWC final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Recipient of the 2009 Hermann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Retired in 2019 after winning the NWSL championship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Nutmeg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Golden shoe winner at 1991 WWC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Sustained a serious knee injury during the 2012 CONCACAF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Winner of the Ballon d'Or Féminin and named The Best FIFA Women's Player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2015 NWSL most valuable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American and woman to win the FIFA fair play award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Current woman's soccer head coach at Maryville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time leader in USWNT 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over 300 caps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Assistant coach of Duke University's women's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Named Fifa player of the year in 2001and 2002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player to enter the club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US soccer 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most goals in soccer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Retired in the tie game against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U.S. record for most clean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to call a FIFA Men's World Cup game on U.S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Scored a World Cup winning penalty shootout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original 'New Kids'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Announced her retirement via Twitter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her debut with the USWNT during their match against the Canadian women's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Manager of USWNT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HAVE YOU DONE!!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Scored a hat trick in WWC final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highest scoring defender for the USWNT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Retired from soccer to study medicine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Hundred Cap Club </dc:title>
  <dcterms:created xsi:type="dcterms:W3CDTF">2021-10-11T09:25:18Z</dcterms:created>
  <dcterms:modified xsi:type="dcterms:W3CDTF">2021-10-11T09:25:18Z</dcterms:modified>
</cp:coreProperties>
</file>