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Hundred Years'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location was The Kingdom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Joan of Arc died from smoke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Ruler: _____ the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heard God's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lost half of their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6th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Joan of Arc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 person:_____ Van Atevelde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Ruler: ____ the fourth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Hundred Years' War</dc:title>
  <dcterms:created xsi:type="dcterms:W3CDTF">2021-10-11T09:24:47Z</dcterms:created>
  <dcterms:modified xsi:type="dcterms:W3CDTF">2021-10-11T09:24:47Z</dcterms:modified>
</cp:coreProperties>
</file>