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Hungarian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Ő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Ő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Aprilis     </w:t>
      </w:r>
      <w:r>
        <w:t xml:space="preserve">   Augusztus    </w:t>
      </w:r>
      <w:r>
        <w:t xml:space="preserve">   Csütörtök    </w:t>
      </w:r>
      <w:r>
        <w:t xml:space="preserve">   December    </w:t>
      </w:r>
      <w:r>
        <w:t xml:space="preserve">   Egy    </w:t>
      </w:r>
      <w:r>
        <w:t xml:space="preserve">   Február     </w:t>
      </w:r>
      <w:r>
        <w:t xml:space="preserve">   Hat    </w:t>
      </w:r>
      <w:r>
        <w:t xml:space="preserve">   Három     </w:t>
      </w:r>
      <w:r>
        <w:t xml:space="preserve">   Hét    </w:t>
      </w:r>
      <w:r>
        <w:t xml:space="preserve">   Hétfő    </w:t>
      </w:r>
      <w:r>
        <w:t xml:space="preserve">   Január    </w:t>
      </w:r>
      <w:r>
        <w:t xml:space="preserve">   Július     </w:t>
      </w:r>
      <w:r>
        <w:t xml:space="preserve">   Június     </w:t>
      </w:r>
      <w:r>
        <w:t xml:space="preserve">   Kedd    </w:t>
      </w:r>
      <w:r>
        <w:t xml:space="preserve">   Kettő     </w:t>
      </w:r>
      <w:r>
        <w:t xml:space="preserve">   Kilenc    </w:t>
      </w:r>
      <w:r>
        <w:t xml:space="preserve">   Május     </w:t>
      </w:r>
      <w:r>
        <w:t xml:space="preserve">   Március     </w:t>
      </w:r>
      <w:r>
        <w:t xml:space="preserve">   November    </w:t>
      </w:r>
      <w:r>
        <w:t xml:space="preserve">   Nulla    </w:t>
      </w:r>
      <w:r>
        <w:t xml:space="preserve">   Nyolc    </w:t>
      </w:r>
      <w:r>
        <w:t xml:space="preserve">   Négy     </w:t>
      </w:r>
      <w:r>
        <w:t xml:space="preserve">   Október    </w:t>
      </w:r>
      <w:r>
        <w:t xml:space="preserve">   Péntek     </w:t>
      </w:r>
      <w:r>
        <w:t xml:space="preserve">   Szeptember    </w:t>
      </w:r>
      <w:r>
        <w:t xml:space="preserve">   Szerda     </w:t>
      </w:r>
      <w:r>
        <w:t xml:space="preserve">   Szombat    </w:t>
      </w:r>
      <w:r>
        <w:t xml:space="preserve">   Tíz    </w:t>
      </w:r>
      <w:r>
        <w:t xml:space="preserve">   Vasárnap    </w:t>
      </w:r>
      <w:r>
        <w:t xml:space="preserve">   Öt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Hungarian</dc:title>
  <dcterms:created xsi:type="dcterms:W3CDTF">2021-10-11T09:24:56Z</dcterms:created>
  <dcterms:modified xsi:type="dcterms:W3CDTF">2021-10-11T09:24:56Z</dcterms:modified>
</cp:coreProperties>
</file>