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Hungarian Uprising and Greek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Anti-communists    </w:t>
      </w:r>
      <w:r>
        <w:t xml:space="preserve">   Brutal    </w:t>
      </w:r>
      <w:r>
        <w:t xml:space="preserve">   Budapest    </w:t>
      </w:r>
      <w:r>
        <w:t xml:space="preserve">   Captured    </w:t>
      </w:r>
      <w:r>
        <w:t xml:space="preserve">   Communist Party    </w:t>
      </w:r>
      <w:r>
        <w:t xml:space="preserve">   December    </w:t>
      </w:r>
      <w:r>
        <w:t xml:space="preserve">   Dictatorship    </w:t>
      </w:r>
      <w:r>
        <w:t xml:space="preserve">   Economic Disruption    </w:t>
      </w:r>
      <w:r>
        <w:t xml:space="preserve">   End of Communism    </w:t>
      </w:r>
      <w:r>
        <w:t xml:space="preserve">   Executed    </w:t>
      </w:r>
      <w:r>
        <w:t xml:space="preserve">   February    </w:t>
      </w:r>
      <w:r>
        <w:t xml:space="preserve">   Fifty thousand dead    </w:t>
      </w:r>
      <w:r>
        <w:t xml:space="preserve">   Fighting    </w:t>
      </w:r>
      <w:r>
        <w:t xml:space="preserve">   Forces    </w:t>
      </w:r>
      <w:r>
        <w:t xml:space="preserve">   Greece    </w:t>
      </w:r>
      <w:r>
        <w:t xml:space="preserve">   Greek Civil War    </w:t>
      </w:r>
      <w:r>
        <w:t xml:space="preserve">   Guerilla    </w:t>
      </w:r>
      <w:r>
        <w:t xml:space="preserve">   Hungarian Uprising    </w:t>
      </w:r>
      <w:r>
        <w:t xml:space="preserve">   Hungary    </w:t>
      </w:r>
      <w:r>
        <w:t xml:space="preserve">   Imre Nagy    </w:t>
      </w:r>
      <w:r>
        <w:t xml:space="preserve">   October    </w:t>
      </w:r>
      <w:r>
        <w:t xml:space="preserve">   political system    </w:t>
      </w:r>
      <w:r>
        <w:t xml:space="preserve">   Soviet Union    </w:t>
      </w:r>
      <w:r>
        <w:t xml:space="preserve">   Tanks    </w:t>
      </w:r>
      <w:r>
        <w:t xml:space="preserve">   Warsaw 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Hungarian Uprising and Greek Civil War</dc:title>
  <dcterms:created xsi:type="dcterms:W3CDTF">2021-10-11T09:24:30Z</dcterms:created>
  <dcterms:modified xsi:type="dcterms:W3CDTF">2021-10-11T09:24:30Z</dcterms:modified>
</cp:coreProperties>
</file>