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Hungary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GOODSOIL    </w:t>
      </w:r>
      <w:r>
        <w:t xml:space="preserve">   PAPRIKA    </w:t>
      </w:r>
      <w:r>
        <w:t xml:space="preserve">   GYPSIES    </w:t>
      </w:r>
      <w:r>
        <w:t xml:space="preserve">   FOLKMUSIC    </w:t>
      </w:r>
      <w:r>
        <w:t xml:space="preserve">   EMBROIDERED    </w:t>
      </w:r>
      <w:r>
        <w:t xml:space="preserve">   URBAN    </w:t>
      </w:r>
      <w:r>
        <w:t xml:space="preserve">   NOODLES    </w:t>
      </w:r>
      <w:r>
        <w:t xml:space="preserve">   LANDLOCKED    </w:t>
      </w:r>
      <w:r>
        <w:t xml:space="preserve">   GOULASH    </w:t>
      </w:r>
      <w:r>
        <w:t xml:space="preserve">   FLOODING    </w:t>
      </w:r>
      <w:r>
        <w:t xml:space="preserve">   DUMPLINGS    </w:t>
      </w:r>
      <w:r>
        <w:t xml:space="preserve">   BUDAPEST    </w:t>
      </w:r>
      <w:r>
        <w:t xml:space="preserve">   STEW    </w:t>
      </w:r>
      <w:r>
        <w:t xml:space="preserve">   POTATOES    </w:t>
      </w:r>
      <w:r>
        <w:t xml:space="preserve">   HUNGARY    </w:t>
      </w:r>
      <w:r>
        <w:t xml:space="preserve">   LEVEES    </w:t>
      </w:r>
      <w:r>
        <w:t xml:space="preserve">   NETHERLANDS    </w:t>
      </w:r>
      <w:r>
        <w:t xml:space="preserve">   BAUXITE    </w:t>
      </w:r>
      <w:r>
        <w:t xml:space="preserve">   DANIELANDCHRISTYKIHM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Hungary</dc:title>
  <dcterms:created xsi:type="dcterms:W3CDTF">2021-10-11T09:25:00Z</dcterms:created>
  <dcterms:modified xsi:type="dcterms:W3CDTF">2021-10-11T09:25:00Z</dcterms:modified>
</cp:coreProperties>
</file>