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decorative Hungarian spice made from ground peppers?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missionaries who are moving to Hungary?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our missionaries are moving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Hungary is not surrounded by water, it's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city is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important river in Hungary?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1945-1990, Hungary had what kind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famous Hungarian dessert?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Hungarian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keeps rivers from flooding?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Hungary</dc:title>
  <dcterms:created xsi:type="dcterms:W3CDTF">2021-10-11T09:25:03Z</dcterms:created>
  <dcterms:modified xsi:type="dcterms:W3CDTF">2021-10-11T09:25:03Z</dcterms:modified>
</cp:coreProperties>
</file>