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Hungary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tisza river    </w:t>
      </w:r>
      <w:r>
        <w:t xml:space="preserve">   mount kekes    </w:t>
      </w:r>
      <w:r>
        <w:t xml:space="preserve">   bikaver    </w:t>
      </w:r>
      <w:r>
        <w:t xml:space="preserve">   gulyasleves    </w:t>
      </w:r>
      <w:r>
        <w:t xml:space="preserve">   foci    </w:t>
      </w:r>
      <w:r>
        <w:t xml:space="preserve">   parliamentary republic    </w:t>
      </w:r>
      <w:r>
        <w:t xml:space="preserve">   himnusz    </w:t>
      </w:r>
      <w:r>
        <w:t xml:space="preserve">   budapest    </w:t>
      </w:r>
      <w:r>
        <w:t xml:space="preserve">   janos ader    </w:t>
      </w:r>
      <w:r>
        <w:t xml:space="preserve">   viktor orban    </w:t>
      </w:r>
      <w:r>
        <w:t xml:space="preserve">   great hungarian plain    </w:t>
      </w:r>
      <w:r>
        <w:t xml:space="preserve">   danube river    </w:t>
      </w:r>
      <w:r>
        <w:t xml:space="preserve">   hungary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Hungary</dc:title>
  <dcterms:created xsi:type="dcterms:W3CDTF">2021-10-11T09:24:25Z</dcterms:created>
  <dcterms:modified xsi:type="dcterms:W3CDTF">2021-10-11T09:24:25Z</dcterms:modified>
</cp:coreProperties>
</file>