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Hungary Word Scramble</w:t>
      </w:r>
    </w:p>
    <w:p>
      <w:pPr>
        <w:pStyle w:val="Questions"/>
      </w:pPr>
      <w:r>
        <w:t xml:space="preserve">1. ORUEEP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NLDTNRHSEAE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AGRHNUY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SPEBDUAT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ABUNR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OANDKLEDLC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SFUOLKCIM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SUGAHLO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WSET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PAKRIAP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YESPISG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REDDMEIRBEO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NOLSDEO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TOEPTOSA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SMLLA LPUIGDMSN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NELDAI YRTSHIC MKIH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FLONIOGD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EVEESL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DGOO SIOL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UBAIXET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Hungary Word Scramble</dc:title>
  <dcterms:created xsi:type="dcterms:W3CDTF">2021-10-11T09:24:58Z</dcterms:created>
  <dcterms:modified xsi:type="dcterms:W3CDTF">2021-10-11T09:24:58Z</dcterms:modified>
</cp:coreProperties>
</file>