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landlocked    </w:t>
      </w:r>
      <w:r>
        <w:t xml:space="preserve">   Greek Catholic    </w:t>
      </w:r>
      <w:r>
        <w:t xml:space="preserve">   spas    </w:t>
      </w:r>
      <w:r>
        <w:t xml:space="preserve">   Catholicism    </w:t>
      </w:r>
      <w:r>
        <w:t xml:space="preserve">   Viktor Orban    </w:t>
      </w:r>
      <w:r>
        <w:t xml:space="preserve">   pike    </w:t>
      </w:r>
      <w:r>
        <w:t xml:space="preserve">   Lake Balaton    </w:t>
      </w:r>
      <w:r>
        <w:t xml:space="preserve">   Great Alfold    </w:t>
      </w:r>
      <w:r>
        <w:t xml:space="preserve">   Budapest    </w:t>
      </w:r>
      <w:r>
        <w:t xml:space="preserve">   Goulash    </w:t>
      </w:r>
      <w:r>
        <w:t xml:space="preserve">   Danube    </w:t>
      </w:r>
      <w:r>
        <w:t xml:space="preserve">   Hungary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Hungary Word Search</dc:title>
  <dcterms:created xsi:type="dcterms:W3CDTF">2022-01-18T03:41:03Z</dcterms:created>
  <dcterms:modified xsi:type="dcterms:W3CDTF">2022-01-18T03:41:03Z</dcterms:modified>
</cp:coreProperties>
</file>