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Hungary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Hungary is one of the oldest countries in ________,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Budapest has the oldest _____line in continental Europe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of Hungary is  9,919,128.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Hungarian inventor Erno Rubik invented the_______ cube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than 1,000 tons of the _____ are produced annually in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in Hungary ended 1989 and the country became a parliamentary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foreign fast food restaurant in Hungary, a _______, opened in 1988.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physical feature that takes up half of Hungary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Language spoken in Hungary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Hungary </dc:title>
  <dcterms:created xsi:type="dcterms:W3CDTF">2021-10-11T09:24:36Z</dcterms:created>
  <dcterms:modified xsi:type="dcterms:W3CDTF">2021-10-11T09:24:36Z</dcterms:modified>
</cp:coreProperties>
</file>