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Hunger-Games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Katniss cover Rue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or what is Katniss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the Capital change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suddenly barrowed toward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emotion did Peeta at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Katniss’ sister’s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creatures that were chasing Katniss and Peeta on the way to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gives Katniss mockingjay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weapon did Katniss try to retrieve?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people who have trained for the Hunger-Games their whole life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Houses an abundance of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television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living Hunger-Games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Katniss’s father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training station does Peeta excel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injured Katniss’s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Career tributes died from wasp?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did Katniss find while waiting for Peeta to recover?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Hunger-Games Crossword</dc:title>
  <dcterms:created xsi:type="dcterms:W3CDTF">2021-10-11T09:25:30Z</dcterms:created>
  <dcterms:modified xsi:type="dcterms:W3CDTF">2021-10-11T09:25:30Z</dcterms:modified>
</cp:coreProperties>
</file>