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ELA Assignment For Mr Perri October 31   By Michael 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Albert    </w:t>
      </w:r>
      <w:r>
        <w:t xml:space="preserve">   Astrid    </w:t>
      </w:r>
      <w:r>
        <w:t xml:space="preserve">   Brianna    </w:t>
      </w:r>
      <w:r>
        <w:t xml:space="preserve">   Brittney    </w:t>
      </w:r>
      <w:r>
        <w:t xml:space="preserve">   Bug    </w:t>
      </w:r>
      <w:r>
        <w:t xml:space="preserve">   Caine    </w:t>
      </w:r>
      <w:r>
        <w:t xml:space="preserve">   CoatesAcadamy    </w:t>
      </w:r>
      <w:r>
        <w:t xml:space="preserve">   Dekka    </w:t>
      </w:r>
      <w:r>
        <w:t xml:space="preserve">   Diana    </w:t>
      </w:r>
      <w:r>
        <w:t xml:space="preserve">   Drake    </w:t>
      </w:r>
      <w:r>
        <w:t xml:space="preserve">   Duck    </w:t>
      </w:r>
      <w:r>
        <w:t xml:space="preserve">   Edilo    </w:t>
      </w:r>
      <w:r>
        <w:t xml:space="preserve">   Fish    </w:t>
      </w:r>
      <w:r>
        <w:t xml:space="preserve">   Food    </w:t>
      </w:r>
      <w:r>
        <w:t xml:space="preserve">   Howard    </w:t>
      </w:r>
      <w:r>
        <w:t xml:space="preserve">   Hunger    </w:t>
      </w:r>
      <w:r>
        <w:t xml:space="preserve">   Hunter    </w:t>
      </w:r>
      <w:r>
        <w:t xml:space="preserve">   Jack    </w:t>
      </w:r>
      <w:r>
        <w:t xml:space="preserve">   Lana    </w:t>
      </w:r>
      <w:r>
        <w:t xml:space="preserve">   LittlePete    </w:t>
      </w:r>
      <w:r>
        <w:t xml:space="preserve">   Mary    </w:t>
      </w:r>
      <w:r>
        <w:t xml:space="preserve">   MichaelGrant    </w:t>
      </w:r>
      <w:r>
        <w:t xml:space="preserve">   Mineshaft    </w:t>
      </w:r>
      <w:r>
        <w:t xml:space="preserve">   NuclearPowerPlant    </w:t>
      </w:r>
      <w:r>
        <w:t xml:space="preserve">   Orc    </w:t>
      </w:r>
      <w:r>
        <w:t xml:space="preserve">   Orsay    </w:t>
      </w:r>
      <w:r>
        <w:t xml:space="preserve">   PackLeader    </w:t>
      </w:r>
      <w:r>
        <w:t xml:space="preserve">   PerdidoBeach    </w:t>
      </w:r>
      <w:r>
        <w:t xml:space="preserve">   Quinn    </w:t>
      </w:r>
      <w:r>
        <w:t xml:space="preserve">   Sam    </w:t>
      </w:r>
      <w:r>
        <w:t xml:space="preserve">   Survival    </w:t>
      </w:r>
      <w:r>
        <w:t xml:space="preserve">   TheDarkness    </w:t>
      </w:r>
      <w:r>
        <w:t xml:space="preserve">   TheFAYZ    </w:t>
      </w:r>
      <w:r>
        <w:t xml:space="preserve">   TheGaiaphage    </w:t>
      </w:r>
      <w:r>
        <w:t xml:space="preserve">   Zekes    </w:t>
      </w:r>
      <w:r>
        <w:t xml:space="preserve">   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ELA Assignment For Mr Perri October 31   By Michael Grant</dc:title>
  <dcterms:created xsi:type="dcterms:W3CDTF">2021-10-11T09:24:23Z</dcterms:created>
  <dcterms:modified xsi:type="dcterms:W3CDTF">2021-10-11T09:24:23Z</dcterms:modified>
</cp:coreProperties>
</file>