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Hunger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Forcefield:    </w:t>
      </w:r>
      <w:r>
        <w:t xml:space="preserve">   Escort    </w:t>
      </w:r>
      <w:r>
        <w:t xml:space="preserve">   Dystopian:    </w:t>
      </w:r>
      <w:r>
        <w:t xml:space="preserve">   Districts:    </w:t>
      </w:r>
      <w:r>
        <w:t xml:space="preserve">   Cornucopia:    </w:t>
      </w:r>
      <w:r>
        <w:t xml:space="preserve">   Careers:    </w:t>
      </w:r>
      <w:r>
        <w:t xml:space="preserve">   Panem    </w:t>
      </w:r>
      <w:r>
        <w:t xml:space="preserve">   Capitol:    </w:t>
      </w:r>
      <w:r>
        <w:t xml:space="preserve">   Peeta Mellark    </w:t>
      </w:r>
      <w:r>
        <w:t xml:space="preserve">   Archery    </w:t>
      </w:r>
      <w:r>
        <w:t xml:space="preserve">   Bow and Arrow    </w:t>
      </w:r>
      <w:r>
        <w:t xml:space="preserve">   Katniss Everdeen.    </w:t>
      </w:r>
      <w:r>
        <w:t xml:space="preserve">   Avox    </w:t>
      </w:r>
      <w:r>
        <w:t xml:space="preserve">   Arena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 </dc:title>
  <dcterms:created xsi:type="dcterms:W3CDTF">2021-10-11T09:25:15Z</dcterms:created>
  <dcterms:modified xsi:type="dcterms:W3CDTF">2021-10-11T09:25:15Z</dcterms:modified>
</cp:coreProperties>
</file>