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training station does Peeta excel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Katniss's dad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Haymitch addicted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Rue point out to Katniss in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Katniss's stylist?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district is Foxface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tributes participate in the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her private session, what does Katniss shoot to grab the attention of the gamemakers?`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gave Katniss the Mockingjay pin?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part of the body is Rue stabbed by a spear?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prim's cat?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kills Foxface?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Katniss and Peeta share their first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weapon in which Katniss is most proficient at 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district 12's representative from the capitol?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Peeta's family's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does a child have to be in order to be entered in the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Katniss hunt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last tribute to die in the arena?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Katniss volunteer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 Crossword</dc:title>
  <dcterms:created xsi:type="dcterms:W3CDTF">2021-10-11T09:24:44Z</dcterms:created>
  <dcterms:modified xsi:type="dcterms:W3CDTF">2021-10-11T09:24:44Z</dcterms:modified>
</cp:coreProperties>
</file>