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 List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benign    </w:t>
      </w:r>
      <w:r>
        <w:t xml:space="preserve">   brutish    </w:t>
      </w:r>
      <w:r>
        <w:t xml:space="preserve">   compensation    </w:t>
      </w:r>
      <w:r>
        <w:t xml:space="preserve">   cower    </w:t>
      </w:r>
      <w:r>
        <w:t xml:space="preserve">   defiance    </w:t>
      </w:r>
      <w:r>
        <w:t xml:space="preserve">   deluge    </w:t>
      </w:r>
      <w:r>
        <w:t xml:space="preserve">   despicable    </w:t>
      </w:r>
      <w:r>
        <w:t xml:space="preserve">   devise    </w:t>
      </w:r>
      <w:r>
        <w:t xml:space="preserve">   disgrace    </w:t>
      </w:r>
      <w:r>
        <w:t xml:space="preserve">   evasion    </w:t>
      </w:r>
      <w:r>
        <w:t xml:space="preserve">   exasperation    </w:t>
      </w:r>
      <w:r>
        <w:t xml:space="preserve">   famished    </w:t>
      </w:r>
      <w:r>
        <w:t xml:space="preserve">   garment    </w:t>
      </w:r>
      <w:r>
        <w:t xml:space="preserve">   gawking    </w:t>
      </w:r>
      <w:r>
        <w:t xml:space="preserve">   gore    </w:t>
      </w:r>
      <w:r>
        <w:t xml:space="preserve">   irreverent    </w:t>
      </w:r>
      <w:r>
        <w:t xml:space="preserve">   mesmerized    </w:t>
      </w:r>
      <w:r>
        <w:t xml:space="preserve">   preposterous    </w:t>
      </w:r>
      <w:r>
        <w:t xml:space="preserve">   reaping    </w:t>
      </w:r>
      <w:r>
        <w:t xml:space="preserve">   repellent    </w:t>
      </w:r>
      <w:r>
        <w:t xml:space="preserve">   smolder    </w:t>
      </w:r>
      <w:r>
        <w:t xml:space="preserve">   stalk    </w:t>
      </w:r>
      <w:r>
        <w:t xml:space="preserve">   sullen    </w:t>
      </w:r>
      <w:r>
        <w:t xml:space="preserve">   wince    </w:t>
      </w:r>
      <w:r>
        <w:t xml:space="preserve">   yearn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 List A</dc:title>
  <dcterms:created xsi:type="dcterms:W3CDTF">2021-10-11T09:24:51Z</dcterms:created>
  <dcterms:modified xsi:type="dcterms:W3CDTF">2021-10-11T09:24:51Z</dcterms:modified>
</cp:coreProperties>
</file>