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Hunger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previous winners of the Hunger Games  to the tributes from their district each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giant golden horn shaped like a cone with a curved tail, the mouth of which is at least twenty feet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Tributes who train for the games and then voluntarily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tyrannical president of Panem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Gale call katinss nickname as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imagined place in which everything is perfect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person who engages in dishonest and fraudulent business dealings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two teens chosen in each district to participate in the Hunger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12 part in Panem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Tall with leaves like arrowheads. Blossoms with three white petals.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imagined place in which everything is unpleasant or bad. The opposite of Utopia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country in which The Hunger Games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Katniss describes them as “something of a slap in the face to the Capitol.”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nicknamed of District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initial fighting at the onset of the Hunger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That place where tributes are sent to die.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world’s ugliest cat,mashed-in nose, half of one ear missing, eyes the color of rotting squash.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members of the audience who can pay to send you objects in the Games.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nickname tributes give to peeta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Girl on Fire.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</dc:title>
  <dcterms:created xsi:type="dcterms:W3CDTF">2021-10-11T09:24:40Z</dcterms:created>
  <dcterms:modified xsi:type="dcterms:W3CDTF">2021-10-11T09:24:40Z</dcterms:modified>
</cp:coreProperties>
</file>