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Prims's cats name is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sister's name is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Hunger Games victor from distric 12 is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Katniss's gold pin is a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volunteer as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Hunger Games is run by the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Katniss's friend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Treaty of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Capitol, in the country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 was named after the flower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 is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the odds be _ _ _ _ _ _ _  in your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saved Katniss's life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thats in love with Katniss is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2021-10-11T09:24:51Z</dcterms:created>
  <dcterms:modified xsi:type="dcterms:W3CDTF">2021-10-11T09:24:51Z</dcterms:modified>
</cp:coreProperties>
</file>