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Cornucopia    </w:t>
      </w:r>
      <w:r>
        <w:t xml:space="preserve">   Tribute    </w:t>
      </w:r>
      <w:r>
        <w:t xml:space="preserve">   The Reaping    </w:t>
      </w:r>
      <w:r>
        <w:t xml:space="preserve">   Mocking Jays    </w:t>
      </w:r>
      <w:r>
        <w:t xml:space="preserve">   Woods    </w:t>
      </w:r>
      <w:r>
        <w:t xml:space="preserve">   Katniss    </w:t>
      </w:r>
      <w:r>
        <w:t xml:space="preserve">   Panem    </w:t>
      </w:r>
      <w:r>
        <w:t xml:space="preserve">   District 12    </w:t>
      </w:r>
      <w:r>
        <w:t xml:space="preserve">   Hunting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2021-10-11T09:24:39Z</dcterms:created>
  <dcterms:modified xsi:type="dcterms:W3CDTF">2021-10-11T09:24:39Z</dcterms:modified>
</cp:coreProperties>
</file>