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prosthetic leg    </w:t>
      </w:r>
      <w:r>
        <w:t xml:space="preserve">   poisonous berries    </w:t>
      </w:r>
      <w:r>
        <w:t xml:space="preserve">   thresh    </w:t>
      </w:r>
      <w:r>
        <w:t xml:space="preserve">   cave    </w:t>
      </w:r>
      <w:r>
        <w:t xml:space="preserve">   mud    </w:t>
      </w:r>
      <w:r>
        <w:t xml:space="preserve">   apples    </w:t>
      </w:r>
      <w:r>
        <w:t xml:space="preserve">   sing    </w:t>
      </w:r>
      <w:r>
        <w:t xml:space="preserve">   rue    </w:t>
      </w:r>
      <w:r>
        <w:t xml:space="preserve">   fireball    </w:t>
      </w:r>
      <w:r>
        <w:t xml:space="preserve">   mockingjay    </w:t>
      </w:r>
      <w:r>
        <w:t xml:space="preserve">   eleven    </w:t>
      </w:r>
      <w:r>
        <w:t xml:space="preserve">   Girl on fire    </w:t>
      </w:r>
      <w:r>
        <w:t xml:space="preserve">   Haymitch    </w:t>
      </w:r>
      <w:r>
        <w:t xml:space="preserve">   Prim    </w:t>
      </w:r>
      <w:r>
        <w:t xml:space="preserve">   Seam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2021-10-11T09:24:42Z</dcterms:created>
  <dcterms:modified xsi:type="dcterms:W3CDTF">2021-10-11T09:24:42Z</dcterms:modified>
</cp:coreProperties>
</file>