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One's opponent in a contest.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gift intended to show gratitude, respect, admiration.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disappointment at the end of an exciting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same or nearly the same definition.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quality or quanity.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imagined state or place in which there is suffering or injustice.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symbol of plenty consisting of a goat's horn overflowing with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crime of betraying one's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heavy club, typically with spikes or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or animal's intestines or internal organs, especially when removed or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how participates in dishonest dealings.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imagined place where everything is 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deep covered dish from wihch soup is served.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official permission or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repenting.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Wrap in several layers of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great to be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be explained.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and drink regarded as a source of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sells medicine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old-fashioned term of alkane.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Colors that seem to change in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elderly and infirm.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Cut or gather.</w:t>
            </w:r>
          </w:p>
        </w:tc>
      </w:tr>
    </w:tbl>
    <w:p>
      <w:pPr>
        <w:pStyle w:val="WordBankLarge"/>
      </w:pPr>
      <w:r>
        <w:t xml:space="preserve">   utopia    </w:t>
      </w:r>
      <w:r>
        <w:t xml:space="preserve">   dystopia    </w:t>
      </w:r>
      <w:r>
        <w:t xml:space="preserve">   entrails    </w:t>
      </w:r>
      <w:r>
        <w:t xml:space="preserve">   reap    </w:t>
      </w:r>
      <w:r>
        <w:t xml:space="preserve">   apothecary    </w:t>
      </w:r>
      <w:r>
        <w:t xml:space="preserve">   iridescent    </w:t>
      </w:r>
      <w:r>
        <w:t xml:space="preserve">   paraffin    </w:t>
      </w:r>
      <w:r>
        <w:t xml:space="preserve">   decrepit    </w:t>
      </w:r>
      <w:r>
        <w:t xml:space="preserve">   meager    </w:t>
      </w:r>
      <w:r>
        <w:t xml:space="preserve">   racketeer    </w:t>
      </w:r>
      <w:r>
        <w:t xml:space="preserve">   sustenance    </w:t>
      </w:r>
      <w:r>
        <w:t xml:space="preserve">   tribute    </w:t>
      </w:r>
      <w:r>
        <w:t xml:space="preserve">   repentance    </w:t>
      </w:r>
      <w:r>
        <w:t xml:space="preserve">   treason    </w:t>
      </w:r>
      <w:r>
        <w:t xml:space="preserve">   synonymous    </w:t>
      </w:r>
      <w:r>
        <w:t xml:space="preserve">   plait    </w:t>
      </w:r>
      <w:r>
        <w:t xml:space="preserve">   insurmountable    </w:t>
      </w:r>
      <w:r>
        <w:t xml:space="preserve">   mace    </w:t>
      </w:r>
      <w:r>
        <w:t xml:space="preserve">   antclimactic    </w:t>
      </w:r>
      <w:r>
        <w:t xml:space="preserve">   sanctioned    </w:t>
      </w:r>
      <w:r>
        <w:t xml:space="preserve">   inexplicable    </w:t>
      </w:r>
      <w:r>
        <w:t xml:space="preserve">   swathe    </w:t>
      </w:r>
      <w:r>
        <w:t xml:space="preserve">   adversary    </w:t>
      </w:r>
      <w:r>
        <w:t xml:space="preserve">   cornucopia    </w:t>
      </w:r>
      <w:r>
        <w:t xml:space="preserve">   tureen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2021-10-11T09:24:57Z</dcterms:created>
  <dcterms:modified xsi:type="dcterms:W3CDTF">2021-10-11T09:24:57Z</dcterms:modified>
</cp:coreProperties>
</file>