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Gale    </w:t>
      </w:r>
      <w:r>
        <w:t xml:space="preserve">   Katniss    </w:t>
      </w:r>
      <w:r>
        <w:t xml:space="preserve">   Seam    </w:t>
      </w:r>
      <w:r>
        <w:t xml:space="preserve">   treason    </w:t>
      </w:r>
      <w:r>
        <w:t xml:space="preserve">   repentance    </w:t>
      </w:r>
      <w:r>
        <w:t xml:space="preserve">   tribute    </w:t>
      </w:r>
      <w:r>
        <w:t xml:space="preserve">   sustenance    </w:t>
      </w:r>
      <w:r>
        <w:t xml:space="preserve">   racketeers    </w:t>
      </w:r>
      <w:r>
        <w:t xml:space="preserve">   meager    </w:t>
      </w:r>
      <w:r>
        <w:t xml:space="preserve">   tesserae    </w:t>
      </w:r>
      <w:r>
        <w:t xml:space="preserve">   paraffin    </w:t>
      </w:r>
      <w:r>
        <w:t xml:space="preserve">   iridescent    </w:t>
      </w:r>
      <w:r>
        <w:t xml:space="preserve">   apothecary    </w:t>
      </w:r>
      <w:r>
        <w:t xml:space="preserve">   reaping    </w:t>
      </w:r>
      <w:r>
        <w:t xml:space="preserve">   Prim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2021-10-11T09:24:46Z</dcterms:created>
  <dcterms:modified xsi:type="dcterms:W3CDTF">2021-10-11T09:24:46Z</dcterms:modified>
</cp:coreProperties>
</file>