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 in several layers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closely associated with or suggestive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official permission or approval for (an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engages in dishonest and fraudulent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harvest the crop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colorless, flammable, oily liquid similarly obtained and used as fuel, especially kerosene.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heavy club, typically having a metal head and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betraying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opponent in a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payment made periodically by one state or ruler to another, especially as a sign of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elderly and infirm.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2021-10-11T09:25:02Z</dcterms:created>
  <dcterms:modified xsi:type="dcterms:W3CDTF">2021-10-11T09:25:02Z</dcterms:modified>
</cp:coreProperties>
</file>